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in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from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 who became cyborg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that is associated with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made by Edgar Winter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cereal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rapper who dressed as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to life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assistant to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sung by Bobby Pickett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in pop culture</dc:title>
  <dcterms:created xsi:type="dcterms:W3CDTF">2021-10-11T07:29:57Z</dcterms:created>
  <dcterms:modified xsi:type="dcterms:W3CDTF">2021-10-11T07:29:57Z</dcterms:modified>
</cp:coreProperties>
</file>