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Abortive    </w:t>
      </w:r>
      <w:r>
        <w:t xml:space="preserve">   Acuteness    </w:t>
      </w:r>
      <w:r>
        <w:t xml:space="preserve">   Alloy    </w:t>
      </w:r>
      <w:r>
        <w:t xml:space="preserve">   Conducive    </w:t>
      </w:r>
      <w:r>
        <w:t xml:space="preserve">   Entreaty    </w:t>
      </w:r>
      <w:r>
        <w:t xml:space="preserve">   Facile    </w:t>
      </w:r>
      <w:r>
        <w:t xml:space="preserve">   Idleness    </w:t>
      </w:r>
      <w:r>
        <w:t xml:space="preserve">   Immutable    </w:t>
      </w:r>
      <w:r>
        <w:t xml:space="preserve">   Incantation    </w:t>
      </w:r>
      <w:r>
        <w:t xml:space="preserve">   Incipient    </w:t>
      </w:r>
      <w:r>
        <w:t xml:space="preserve">   Intricacy    </w:t>
      </w:r>
      <w:r>
        <w:t xml:space="preserve">   Malignity    </w:t>
      </w:r>
      <w:r>
        <w:t xml:space="preserve">   Perpetually    </w:t>
      </w:r>
      <w:r>
        <w:t xml:space="preserve">   Predilection    </w:t>
      </w:r>
      <w:r>
        <w:t xml:space="preserve">   Progeny    </w:t>
      </w:r>
      <w:r>
        <w:t xml:space="preserve">   Transitory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Frankentein Word Search</dc:title>
  <dcterms:created xsi:type="dcterms:W3CDTF">2021-10-11T07:29:36Z</dcterms:created>
  <dcterms:modified xsi:type="dcterms:W3CDTF">2021-10-11T07:29:36Z</dcterms:modified>
</cp:coreProperties>
</file>