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Frankfurt American High Reunion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HALLOFFAME    </w:t>
      </w:r>
      <w:r>
        <w:t xml:space="preserve">   CAREERCENTER    </w:t>
      </w:r>
      <w:r>
        <w:t xml:space="preserve">   DARMSTADT    </w:t>
      </w:r>
      <w:r>
        <w:t xml:space="preserve">   MELOTEENS    </w:t>
      </w:r>
      <w:r>
        <w:t xml:space="preserve">   ANNEX    </w:t>
      </w:r>
      <w:r>
        <w:t xml:space="preserve">   BAHNHOF    </w:t>
      </w:r>
      <w:r>
        <w:t xml:space="preserve">   BASKETBALL    </w:t>
      </w:r>
      <w:r>
        <w:t xml:space="preserve">   BLACKANDGOLD    </w:t>
      </w:r>
      <w:r>
        <w:t xml:space="preserve">   BRATS    </w:t>
      </w:r>
      <w:r>
        <w:t xml:space="preserve">   BUSES    </w:t>
      </w:r>
      <w:r>
        <w:t xml:space="preserve">   CHEERLEADERS    </w:t>
      </w:r>
      <w:r>
        <w:t xml:space="preserve">   CLASSES    </w:t>
      </w:r>
      <w:r>
        <w:t xml:space="preserve">   COSMATOLOGY    </w:t>
      </w:r>
      <w:r>
        <w:t xml:space="preserve">   COUNSELORS    </w:t>
      </w:r>
      <w:r>
        <w:t xml:space="preserve">   DORMS    </w:t>
      </w:r>
      <w:r>
        <w:t xml:space="preserve">   DRAMACLUB    </w:t>
      </w:r>
      <w:r>
        <w:t xml:space="preserve">   EAGLES    </w:t>
      </w:r>
      <w:r>
        <w:t xml:space="preserve">   FOOTBALL    </w:t>
      </w:r>
      <w:r>
        <w:t xml:space="preserve">   FRANKFURT    </w:t>
      </w:r>
      <w:r>
        <w:t xml:space="preserve">   GERMANY    </w:t>
      </w:r>
      <w:r>
        <w:t xml:space="preserve">   LETTERJACKET    </w:t>
      </w:r>
      <w:r>
        <w:t xml:space="preserve">   PROM    </w:t>
      </w:r>
      <w:r>
        <w:t xml:space="preserve">   SPORTS    </w:t>
      </w:r>
      <w:r>
        <w:t xml:space="preserve">   TRACK    </w:t>
      </w:r>
      <w:r>
        <w:t xml:space="preserve">   TRINKHALLE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Frankfurt American High Reunion Word Search</dc:title>
  <dcterms:created xsi:type="dcterms:W3CDTF">2021-10-11T07:29:40Z</dcterms:created>
  <dcterms:modified xsi:type="dcterms:W3CDTF">2021-10-11T07:29:40Z</dcterms:modified>
</cp:coreProperties>
</file>