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Frankfurt book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fair features open exchange of ideas and _________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 Buchmesse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participate in "slams" at the book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Buchmesse is eine sehr groß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antiquarian part of the Buchmesse features _______ and alt Buche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the Buchmesse in this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Johannes Gutenberg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____ the Buchmesse was five days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exhibition space is ____ millionen square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fair is all about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the "Guest of Honor" in 2019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Frankfurt book fair</dc:title>
  <dcterms:created xsi:type="dcterms:W3CDTF">2021-10-11T07:29:45Z</dcterms:created>
  <dcterms:modified xsi:type="dcterms:W3CDTF">2021-10-11T07:29:45Z</dcterms:modified>
</cp:coreProperties>
</file>