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Franklin Chang DAaz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Honor citizen    </w:t>
      </w:r>
      <w:r>
        <w:t xml:space="preserve">   sixty seven    </w:t>
      </w:r>
      <w:r>
        <w:t xml:space="preserve">   Hall of fame    </w:t>
      </w:r>
      <w:r>
        <w:t xml:space="preserve">   First    </w:t>
      </w:r>
      <w:r>
        <w:t xml:space="preserve">   spaceflights    </w:t>
      </w:r>
      <w:r>
        <w:t xml:space="preserve">   Space Shuttle    </w:t>
      </w:r>
      <w:r>
        <w:t xml:space="preserve">   Physicist    </w:t>
      </w:r>
      <w:r>
        <w:t xml:space="preserve">   Mechanical Engineer    </w:t>
      </w:r>
      <w:r>
        <w:t xml:space="preserve">   Astronaut    </w:t>
      </w:r>
      <w:r>
        <w:t xml:space="preserve">   Nasa    </w:t>
      </w:r>
      <w:r>
        <w:t xml:space="preserve">   Nineteen fifty    </w:t>
      </w:r>
      <w:r>
        <w:t xml:space="preserve">   April fifth    </w:t>
      </w:r>
      <w:r>
        <w:t xml:space="preserve">   Costa Rica    </w:t>
      </w:r>
      <w:r>
        <w:t xml:space="preserve">   Chinese decent    </w:t>
      </w:r>
      <w:r>
        <w:t xml:space="preserve">   San Jose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Chang DAaz</dc:title>
  <dcterms:created xsi:type="dcterms:W3CDTF">2021-10-11T07:28:48Z</dcterms:created>
  <dcterms:modified xsi:type="dcterms:W3CDTF">2021-10-11T07:28:48Z</dcterms:modified>
</cp:coreProperties>
</file>