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Chang Diaz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Astronaut    </w:t>
      </w:r>
      <w:r>
        <w:t xml:space="preserve">   Brava!    </w:t>
      </w:r>
      <w:r>
        <w:t xml:space="preserve">   Chang    </w:t>
      </w:r>
      <w:r>
        <w:t xml:space="preserve">   Diaz    </w:t>
      </w:r>
      <w:r>
        <w:t xml:space="preserve">   First    </w:t>
      </w:r>
      <w:r>
        <w:t xml:space="preserve">   Franklin    </w:t>
      </w:r>
      <w:r>
        <w:t xml:space="preserve">   Go    </w:t>
      </w:r>
      <w:r>
        <w:t xml:space="preserve">   Is    </w:t>
      </w:r>
      <w:r>
        <w:t xml:space="preserve">   Latin    </w:t>
      </w:r>
      <w:r>
        <w:t xml:space="preserve">   Moon    </w:t>
      </w:r>
      <w:r>
        <w:t xml:space="preserve">   The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Chang Diaz</dc:title>
  <dcterms:created xsi:type="dcterms:W3CDTF">2021-10-11T07:28:51Z</dcterms:created>
  <dcterms:modified xsi:type="dcterms:W3CDTF">2021-10-11T07:28:51Z</dcterms:modified>
</cp:coreProperties>
</file>