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Franklin D. Roosevelt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Allied Power    </w:t>
      </w:r>
      <w:r>
        <w:t xml:space="preserve">   Communism    </w:t>
      </w:r>
      <w:r>
        <w:t xml:space="preserve">   Depression    </w:t>
      </w:r>
      <w:r>
        <w:t xml:space="preserve">   Holocaust    </w:t>
      </w:r>
      <w:r>
        <w:t xml:space="preserve">   Lenin    </w:t>
      </w:r>
      <w:r>
        <w:t xml:space="preserve">   Propaganda    </w:t>
      </w:r>
      <w:r>
        <w:t xml:space="preserve">   Socialism    </w:t>
      </w:r>
      <w:r>
        <w:t xml:space="preserve">   Sun Yat Sen    </w:t>
      </w:r>
      <w:r>
        <w:t xml:space="preserve">   U-boat    </w:t>
      </w:r>
      <w:r>
        <w:t xml:space="preserve">   United Nations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D. Roosevelt</dc:title>
  <dcterms:created xsi:type="dcterms:W3CDTF">2021-10-11T07:29:12Z</dcterms:created>
  <dcterms:modified xsi:type="dcterms:W3CDTF">2021-10-11T07:29:12Z</dcterms:modified>
</cp:coreProperties>
</file>