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32nd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Vice president during FDR's third term delivered "The Century of the Common Man"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Franklin D. Roosevelt's political 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Vice president during FDR's first two terms nickname cactus Jack.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put FDR in a wheelchair.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birthplace of Franklin Roosevelt?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Roosevelt liked collecting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August 14, 1935, Franklin D. Roosevelt signed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active and admired first ladies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FDR dropped out of 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Franklin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radio specious by FDR to reassure a worried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 declared war at the Japanese attack on Pearl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1928 he was elected the ___________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Franklin Roosevelt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Roosevelt's economy policies to counter the Great Depression-provided loans and Jobs guaranteed people's bank deposits and regulated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during FDR's first term and his successor authorized use of atomic bomb against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Franklin was an assistant secretary of the _______ during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terms as president did FDR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kids did Franklin and Eleanor have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2021-10-11T07:28:37Z</dcterms:created>
  <dcterms:modified xsi:type="dcterms:W3CDTF">2021-10-11T07:28:37Z</dcterms:modified>
</cp:coreProperties>
</file>