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 wifes name is________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FDR put out to help with the great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went on during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to prevent gas coming into your lungs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that the united states was in during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axis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our allies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 was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US fought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 during WW2</w:t>
            </w:r>
          </w:p>
        </w:tc>
      </w:tr>
    </w:tbl>
    <w:p>
      <w:pPr>
        <w:pStyle w:val="WordBankSmall"/>
      </w:pPr>
      <w:r>
        <w:t xml:space="preserve">   allies    </w:t>
      </w:r>
      <w:r>
        <w:t xml:space="preserve">   DDay    </w:t>
      </w:r>
      <w:r>
        <w:t xml:space="preserve">   Gas mask    </w:t>
      </w:r>
      <w:r>
        <w:t xml:space="preserve">   Axis powers    </w:t>
      </w:r>
      <w:r>
        <w:t xml:space="preserve">   Germany    </w:t>
      </w:r>
      <w:r>
        <w:t xml:space="preserve">   Great Britian    </w:t>
      </w:r>
      <w:r>
        <w:t xml:space="preserve">   Food stamps    </w:t>
      </w:r>
      <w:r>
        <w:t xml:space="preserve">   Battles    </w:t>
      </w:r>
      <w:r>
        <w:t xml:space="preserve">   democrat    </w:t>
      </w:r>
      <w:r>
        <w:t xml:space="preserve">   Elenor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2021-10-11T07:28:55Z</dcterms:created>
  <dcterms:modified xsi:type="dcterms:W3CDTF">2021-10-11T07:28:55Z</dcterms:modified>
</cp:coreProperties>
</file>