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D. Roosevelt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 believe was the most important work he could do good for people?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formed by Franklin along with other world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 joined this side in World War II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Provided jobs for men ages 18-25 in conservation projects, gov't paid for workers' housing, clothes, food, and part of that salary was sent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Settled differences between employers and employees, investigated employer practices to make sure there was no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FDR was the first sitting president to fly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Improved navigation on the Columbia River and generated hydroelectric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Guaranteed bank deposits up to $5000, now 250,000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series of dams and reservoirs providing irrigation for farmers, water for residents, and hydroelectric power.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of Franklin's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Franklin D Roosevelt died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Franklin D. Roosevelt was buried in the _____________ at his estate in Hyde Park, New York, it is now a National Historical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1920, he ran as vice president on the ______________ Democratic ticket that featured James Cox as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cheap electricity for isolated rural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Little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or mental problem that makes it hard to do everyday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a national minimum hourly wage, a maximum work week, and prohibited children under sixteen from working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Subsidies paid farmers not to produce certain crops; caused food prices to rise, and caused sharecroppers and tenant farmers to lose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created jobs and hired artists and writers rather than handing out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1944 Franklin was elected president for the _____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D. Roosevelt Part 2</dc:title>
  <dcterms:created xsi:type="dcterms:W3CDTF">2021-10-11T07:28:39Z</dcterms:created>
  <dcterms:modified xsi:type="dcterms:W3CDTF">2021-10-11T07:28:39Z</dcterms:modified>
</cp:coreProperties>
</file>