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Franklin D.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colleges Roosevelt went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governor of New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Roosevelt had what that made his legs permanently paralyzed?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Roosevelt's wife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Roosevelt defeat in a presidential election in 1932?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Roosevelt founded what treatment center?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presidential election of 1932 Roosevelt won because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Roosevelt was reelected in what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Roosevelt died in April of what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Franklin D. Roosevelt was the ___ president</w:t>
            </w:r>
          </w:p>
        </w:tc>
      </w:tr>
    </w:tbl>
    <w:p>
      <w:pPr>
        <w:pStyle w:val="WordBankSmall"/>
      </w:pPr>
      <w:r>
        <w:t xml:space="preserve">   32    </w:t>
      </w:r>
      <w:r>
        <w:t xml:space="preserve">   landslide    </w:t>
      </w:r>
      <w:r>
        <w:t xml:space="preserve">   polio    </w:t>
      </w:r>
      <w:r>
        <w:t xml:space="preserve">   Eleanor     </w:t>
      </w:r>
      <w:r>
        <w:t xml:space="preserve">   Herbert Hoover    </w:t>
      </w:r>
      <w:r>
        <w:t xml:space="preserve">   Warm spring    </w:t>
      </w:r>
      <w:r>
        <w:t xml:space="preserve">   harvard    </w:t>
      </w:r>
      <w:r>
        <w:t xml:space="preserve">   1940    </w:t>
      </w:r>
      <w:r>
        <w:t xml:space="preserve">   44    </w:t>
      </w:r>
      <w:r>
        <w:t xml:space="preserve">   1945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D. Roosevelt</dc:title>
  <dcterms:created xsi:type="dcterms:W3CDTF">2021-10-11T07:28:59Z</dcterms:created>
  <dcterms:modified xsi:type="dcterms:W3CDTF">2021-10-11T07:28:59Z</dcterms:modified>
</cp:coreProperties>
</file>