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Franklin D.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reform    </w:t>
      </w:r>
      <w:r>
        <w:t xml:space="preserve">   Great Depression    </w:t>
      </w:r>
      <w:r>
        <w:t xml:space="preserve">   rural    </w:t>
      </w:r>
      <w:r>
        <w:t xml:space="preserve">   polio    </w:t>
      </w:r>
      <w:r>
        <w:t xml:space="preserve">   Conservation    </w:t>
      </w:r>
      <w:r>
        <w:t xml:space="preserve">   Relief    </w:t>
      </w:r>
      <w:r>
        <w:t xml:space="preserve">   New Deal    </w:t>
      </w:r>
      <w:r>
        <w:t xml:space="preserve">   Veteran's    </w:t>
      </w:r>
      <w:r>
        <w:t xml:space="preserve">   poverty    </w:t>
      </w:r>
      <w:r>
        <w:t xml:space="preserve">   prosperity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D. Roosevelt</dc:title>
  <dcterms:created xsi:type="dcterms:W3CDTF">2021-10-11T07:29:01Z</dcterms:created>
  <dcterms:modified xsi:type="dcterms:W3CDTF">2021-10-11T07:29:01Z</dcterms:modified>
</cp:coreProperties>
</file>