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attacked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Roosevelts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viral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Roosevelt's preparatory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infectious viral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building divided into apartments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attend by Franklin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Roosevelt's famous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attacked U.S,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a private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with four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sick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Resort with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Franklin Roosevelt's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supports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organization of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2021-10-11T07:29:03Z</dcterms:created>
  <dcterms:modified xsi:type="dcterms:W3CDTF">2021-10-11T07:29:03Z</dcterms:modified>
</cp:coreProperties>
</file>