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favorite food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his childhood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president for ___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third Vice president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event that happend during his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second Vice President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1st Vice president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saw the country out of this devestating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Years he was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he was president he was _________________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__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 Roosevelt</dc:title>
  <dcterms:created xsi:type="dcterms:W3CDTF">2021-10-11T07:29:08Z</dcterms:created>
  <dcterms:modified xsi:type="dcterms:W3CDTF">2021-10-11T07:29:08Z</dcterms:modified>
</cp:coreProperties>
</file>