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Franklin  Delano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age did FDR start collecting stamps?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naval base was bombed that made FDR declare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illness did FDR suffer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Prime Minister did FDR made allies with from Great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terms did FDR serve as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FDR pass in the Spring of 1935?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political party was FDR?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id FDR's fifth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1929 FDR was elected governor of what state?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FDR serve as in 1933-1945?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1909 where in Canada did FDR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in Georgia did FDR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in New York was FDR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college did FDR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FDR's half brother?</w:t>
            </w:r>
          </w:p>
        </w:tc>
      </w:tr>
    </w:tbl>
    <w:p>
      <w:pPr>
        <w:pStyle w:val="WordBankMedium"/>
      </w:pPr>
      <w:r>
        <w:t xml:space="preserve">   Eight    </w:t>
      </w:r>
      <w:r>
        <w:t xml:space="preserve">   HYDE PARK    </w:t>
      </w:r>
      <w:r>
        <w:t xml:space="preserve">   POLIO    </w:t>
      </w:r>
      <w:r>
        <w:t xml:space="preserve">   Democratic    </w:t>
      </w:r>
      <w:r>
        <w:t xml:space="preserve">   Warm Springs    </w:t>
      </w:r>
      <w:r>
        <w:t xml:space="preserve">   New Deal    </w:t>
      </w:r>
      <w:r>
        <w:t xml:space="preserve">   Harvard    </w:t>
      </w:r>
      <w:r>
        <w:t xml:space="preserve">   Four    </w:t>
      </w:r>
      <w:r>
        <w:t xml:space="preserve">   New York    </w:t>
      </w:r>
      <w:r>
        <w:t xml:space="preserve">   Theodore Roosevelt    </w:t>
      </w:r>
      <w:r>
        <w:t xml:space="preserve">   President    </w:t>
      </w:r>
      <w:r>
        <w:t xml:space="preserve">   Oak Island    </w:t>
      </w:r>
      <w:r>
        <w:t xml:space="preserve">   Pearl Harbor    </w:t>
      </w:r>
      <w:r>
        <w:t xml:space="preserve">   James    </w:t>
      </w:r>
      <w:r>
        <w:t xml:space="preserve">   Churchill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 Delano Roosevelt</dc:title>
  <dcterms:created xsi:type="dcterms:W3CDTF">2021-10-11T07:29:19Z</dcterms:created>
  <dcterms:modified xsi:type="dcterms:W3CDTF">2021-10-11T07:29:19Z</dcterms:modified>
</cp:coreProperties>
</file>