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Franklin Institute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behave    </w:t>
      </w:r>
      <w:r>
        <w:t xml:space="preserve">   technology    </w:t>
      </w:r>
      <w:r>
        <w:t xml:space="preserve">   science    </w:t>
      </w:r>
      <w:r>
        <w:t xml:space="preserve">   observatory    </w:t>
      </w:r>
      <w:r>
        <w:t xml:space="preserve">   space    </w:t>
      </w:r>
      <w:r>
        <w:t xml:space="preserve">   trains    </w:t>
      </w:r>
      <w:r>
        <w:t xml:space="preserve">   sports    </w:t>
      </w:r>
      <w:r>
        <w:t xml:space="preserve">   heart    </w:t>
      </w:r>
      <w:r>
        <w:t xml:space="preserve">   brain    </w:t>
      </w:r>
      <w:r>
        <w:t xml:space="preserve">   lunch    </w:t>
      </w:r>
      <w:r>
        <w:t xml:space="preserve">   IMAX    </w:t>
      </w:r>
      <w:r>
        <w:t xml:space="preserve">   Superpower Dogs    </w:t>
      </w:r>
      <w:r>
        <w:t xml:space="preserve">   Ben Franklin    </w:t>
      </w:r>
      <w:r>
        <w:t xml:space="preserve">   class trip    </w:t>
      </w:r>
      <w:r>
        <w:t xml:space="preserve">   Philadelphia    </w:t>
      </w:r>
      <w:r>
        <w:t xml:space="preserve">   city    </w:t>
      </w:r>
      <w:r>
        <w:t xml:space="preserve">   Franklin Institute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Institute Fun</dc:title>
  <dcterms:created xsi:type="dcterms:W3CDTF">2021-10-11T07:29:26Z</dcterms:created>
  <dcterms:modified xsi:type="dcterms:W3CDTF">2021-10-11T07:29:26Z</dcterms:modified>
</cp:coreProperties>
</file>