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Franklin Is/Was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Franklin Historical Society's Camp Bay ( ) started in 2012.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Franklin is bordered by (  )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Franklin Historical Society's Park is home to the (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Franklin is the northernmost range for ( ) crabs to 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Franklin resident and visitors like to swim at ( )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Franklin was ( ) Tree Capitol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Franklin was once known for (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Franklin ( ) Society has been in existence since 1965.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Franklin kids and visitors rake ( ) in the summer to earn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Franklin railway bed is now the ( )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Franklin settlers first came to ( )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Franklin families were ( ) in the early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Franklin has many ( ) quarries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Franklin and Hancock border ( )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Franklin families love to hike ( ) Mountain.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Is/Was</dc:title>
  <dcterms:created xsi:type="dcterms:W3CDTF">2021-10-11T07:30:00Z</dcterms:created>
  <dcterms:modified xsi:type="dcterms:W3CDTF">2021-10-11T07:30:00Z</dcterms:modified>
</cp:coreProperties>
</file>