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Franklin Logistics &amp;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PAPERWORK    </w:t>
      </w:r>
      <w:r>
        <w:t xml:space="preserve">   INVENTORY    </w:t>
      </w:r>
      <w:r>
        <w:t xml:space="preserve">   STAPLES    </w:t>
      </w:r>
      <w:r>
        <w:t xml:space="preserve">   UNIBOARD    </w:t>
      </w:r>
      <w:r>
        <w:t xml:space="preserve">   RADIOS    </w:t>
      </w:r>
      <w:r>
        <w:t xml:space="preserve">   SHPAC    </w:t>
      </w:r>
      <w:r>
        <w:t xml:space="preserve">   NORPAC    </w:t>
      </w:r>
      <w:r>
        <w:t xml:space="preserve">   RAILROAD    </w:t>
      </w:r>
      <w:r>
        <w:t xml:space="preserve">   CROSSDOCK    </w:t>
      </w:r>
      <w:r>
        <w:t xml:space="preserve">   TWPERRY    </w:t>
      </w:r>
      <w:r>
        <w:t xml:space="preserve">   TRUCKS    </w:t>
      </w:r>
      <w:r>
        <w:t xml:space="preserve">   TRANSPORTATION    </w:t>
      </w:r>
      <w:r>
        <w:t xml:space="preserve">   TRANSLOADING    </w:t>
      </w:r>
      <w:r>
        <w:t xml:space="preserve">   KATHY    </w:t>
      </w:r>
      <w:r>
        <w:t xml:space="preserve">   SHEILA    </w:t>
      </w:r>
      <w:r>
        <w:t xml:space="preserve">   SHERRY    </w:t>
      </w:r>
      <w:r>
        <w:t xml:space="preserve">   DELRAY    </w:t>
      </w:r>
      <w:r>
        <w:t xml:space="preserve">   COLBY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Franklin Logistics &amp; Development </dc:title>
  <dcterms:created xsi:type="dcterms:W3CDTF">2021-10-11T07:29:24Z</dcterms:created>
  <dcterms:modified xsi:type="dcterms:W3CDTF">2021-10-11T07:29:24Z</dcterms:modified>
</cp:coreProperties>
</file>