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Franklin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Fala    </w:t>
      </w:r>
      <w:r>
        <w:t xml:space="preserve">   Three Terms    </w:t>
      </w:r>
      <w:r>
        <w:t xml:space="preserve">   New Deal    </w:t>
      </w:r>
      <w:r>
        <w:t xml:space="preserve">   Franklin Delano Roosevelt    </w:t>
      </w:r>
      <w:r>
        <w:t xml:space="preserve">   FDR    </w:t>
      </w:r>
      <w:r>
        <w:t xml:space="preserve">   President    </w:t>
      </w:r>
      <w:r>
        <w:t xml:space="preserve">   Thirty Second    </w:t>
      </w:r>
      <w:r>
        <w:t xml:space="preserve">   WWII    </w:t>
      </w:r>
      <w:r>
        <w:t xml:space="preserve">   Great Depression    </w:t>
      </w:r>
      <w:r>
        <w:t xml:space="preserve">   Eleanor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Roosevelt</dc:title>
  <dcterms:created xsi:type="dcterms:W3CDTF">2021-10-11T07:28:34Z</dcterms:created>
  <dcterms:modified xsi:type="dcterms:W3CDTF">2021-10-11T07:28:34Z</dcterms:modified>
</cp:coreProperties>
</file>