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Franklin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Democrat    </w:t>
      </w:r>
      <w:r>
        <w:t xml:space="preserve">   John    </w:t>
      </w:r>
      <w:r>
        <w:t xml:space="preserve">   Franklin Jr.    </w:t>
      </w:r>
      <w:r>
        <w:t xml:space="preserve">   Elliot    </w:t>
      </w:r>
      <w:r>
        <w:t xml:space="preserve">   James    </w:t>
      </w:r>
      <w:r>
        <w:t xml:space="preserve">   Anna    </w:t>
      </w:r>
      <w:r>
        <w:t xml:space="preserve">   Anne Roosevelt    </w:t>
      </w:r>
      <w:r>
        <w:t xml:space="preserve">   Harvard    </w:t>
      </w:r>
      <w:r>
        <w:t xml:space="preserve">   Groton    </w:t>
      </w:r>
      <w:r>
        <w:t xml:space="preserve">   James Roosevelt    </w:t>
      </w:r>
      <w:r>
        <w:t xml:space="preserve">   New York    </w:t>
      </w:r>
      <w:r>
        <w:t xml:space="preserve">   Family    </w:t>
      </w:r>
      <w:r>
        <w:t xml:space="preserve">   Roosevelt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Roosevelt</dc:title>
  <dcterms:created xsi:type="dcterms:W3CDTF">2021-10-11T07:28:41Z</dcterms:created>
  <dcterms:modified xsi:type="dcterms:W3CDTF">2021-10-11T07:28:41Z</dcterms:modified>
</cp:coreProperties>
</file>