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Franklin Says Sorry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Apology    </w:t>
      </w:r>
      <w:r>
        <w:t xml:space="preserve">   Bear    </w:t>
      </w:r>
      <w:r>
        <w:t xml:space="preserve">   Beaver    </w:t>
      </w:r>
      <w:r>
        <w:t xml:space="preserve">   Flag    </w:t>
      </w:r>
      <w:r>
        <w:t xml:space="preserve">   Forgiveness    </w:t>
      </w:r>
      <w:r>
        <w:t xml:space="preserve">   Fox    </w:t>
      </w:r>
      <w:r>
        <w:t xml:space="preserve">   Franklin    </w:t>
      </w:r>
      <w:r>
        <w:t xml:space="preserve">   Friendship    </w:t>
      </w:r>
      <w:r>
        <w:t xml:space="preserve">   Secret    </w:t>
      </w:r>
      <w:r>
        <w:t xml:space="preserve">   Snail    </w:t>
      </w:r>
      <w:r>
        <w:t xml:space="preserve">   Sorry    </w:t>
      </w:r>
      <w:r>
        <w:t xml:space="preserve">   Tree Fort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Franklin Says Sorry</dc:title>
  <dcterms:created xsi:type="dcterms:W3CDTF">2021-10-11T07:29:34Z</dcterms:created>
  <dcterms:modified xsi:type="dcterms:W3CDTF">2021-10-11T07:29:34Z</dcterms:modified>
</cp:coreProperties>
</file>