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Frankly 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Princess    </w:t>
      </w:r>
      <w:r>
        <w:t xml:space="preserve">   Lilac    </w:t>
      </w:r>
      <w:r>
        <w:t xml:space="preserve">   Wish    </w:t>
      </w:r>
      <w:r>
        <w:t xml:space="preserve">   Fountain    </w:t>
      </w:r>
      <w:r>
        <w:t xml:space="preserve">   Hug    </w:t>
      </w:r>
      <w:r>
        <w:t xml:space="preserve">   Cotillion    </w:t>
      </w:r>
      <w:r>
        <w:t xml:space="preserve">   Alligator    </w:t>
      </w:r>
      <w:r>
        <w:t xml:space="preserve">   Friend    </w:t>
      </w:r>
      <w:r>
        <w:t xml:space="preserve">   Tennis    </w:t>
      </w:r>
      <w:r>
        <w:t xml:space="preserve">   Zandra    </w:t>
      </w:r>
      <w:r>
        <w:t xml:space="preserve">   Franklin    </w:t>
      </w:r>
      <w:r>
        <w:t xml:space="preserve">   Pencil    </w:t>
      </w:r>
      <w:r>
        <w:t xml:space="preserve">   Book    </w:t>
      </w:r>
      <w:r>
        <w:t xml:space="preserve">   Chadwick    </w:t>
      </w:r>
      <w:r>
        <w:t xml:space="preserve">   Alvin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Frankly Speaking</dc:title>
  <dcterms:created xsi:type="dcterms:W3CDTF">2021-10-11T07:29:00Z</dcterms:created>
  <dcterms:modified xsi:type="dcterms:W3CDTF">2021-10-11T07:29:00Z</dcterms:modified>
</cp:coreProperties>
</file>