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Franny 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CRAZY    </w:t>
      </w:r>
      <w:r>
        <w:t xml:space="preserve">   WIERD    </w:t>
      </w:r>
      <w:r>
        <w:t xml:space="preserve">   BRAINS    </w:t>
      </w:r>
      <w:r>
        <w:t xml:space="preserve">   SNAKE    </w:t>
      </w:r>
      <w:r>
        <w:t xml:space="preserve">   TELEVISION    </w:t>
      </w:r>
      <w:r>
        <w:t xml:space="preserve">   BODY    </w:t>
      </w:r>
      <w:r>
        <w:t xml:space="preserve">   SCIENTIST    </w:t>
      </w:r>
      <w:r>
        <w:t xml:space="preserve">   BOMB    </w:t>
      </w:r>
      <w:r>
        <w:t xml:space="preserve">   IGOR    </w:t>
      </w:r>
      <w:r>
        <w:t xml:space="preserve">   FRANNY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Franny K</dc:title>
  <dcterms:created xsi:type="dcterms:W3CDTF">2021-10-11T07:29:27Z</dcterms:created>
  <dcterms:modified xsi:type="dcterms:W3CDTF">2021-10-11T07:29:27Z</dcterms:modified>
</cp:coreProperties>
</file>