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Franny K. 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dogs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Franny went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 Franny was making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Franny lived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Franny's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Franny is a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Franny liked to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Franny changed her middle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Franny's creations was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shutters on Franny's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Franny's little brother's name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Franny K. Stein</dc:title>
  <dcterms:created xsi:type="dcterms:W3CDTF">2021-10-11T07:28:39Z</dcterms:created>
  <dcterms:modified xsi:type="dcterms:W3CDTF">2021-10-11T07:28:39Z</dcterms:modified>
</cp:coreProperties>
</file>