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Franny K Stein Mad Scientist       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destructor    </w:t>
      </w:r>
      <w:r>
        <w:t xml:space="preserve">   cheese canon    </w:t>
      </w:r>
      <w:r>
        <w:t xml:space="preserve">   laboratory    </w:t>
      </w:r>
      <w:r>
        <w:t xml:space="preserve">   monster    </w:t>
      </w:r>
      <w:r>
        <w:t xml:space="preserve">   kaboom    </w:t>
      </w:r>
      <w:r>
        <w:t xml:space="preserve">   science    </w:t>
      </w:r>
      <w:r>
        <w:t xml:space="preserve">   warp    </w:t>
      </w:r>
      <w:r>
        <w:t xml:space="preserve">   future    </w:t>
      </w:r>
      <w:r>
        <w:t xml:space="preserve">   present    </w:t>
      </w:r>
      <w:r>
        <w:t xml:space="preserve">   past    </w:t>
      </w:r>
      <w:r>
        <w:t xml:space="preserve">   capture    </w:t>
      </w:r>
      <w:r>
        <w:t xml:space="preserve">   dessert    </w:t>
      </w:r>
      <w:r>
        <w:t xml:space="preserve">   igor    </w:t>
      </w:r>
      <w:r>
        <w:t xml:space="preserve">   teenager    </w:t>
      </w:r>
      <w:r>
        <w:t xml:space="preserve">   baby    </w:t>
      </w:r>
      <w:r>
        <w:t xml:space="preserve">   family    </w:t>
      </w:r>
      <w:r>
        <w:t xml:space="preserve">   freddy    </w:t>
      </w:r>
      <w:r>
        <w:t xml:space="preserve">   stein    </w:t>
      </w:r>
      <w:r>
        <w:t xml:space="preserve">   kissy pie    </w:t>
      </w:r>
      <w:r>
        <w:t xml:space="preserve">   Franny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Franny K Stein Mad Scientist                                                      </dc:title>
  <dcterms:created xsi:type="dcterms:W3CDTF">2021-10-11T07:28:37Z</dcterms:created>
  <dcterms:modified xsi:type="dcterms:W3CDTF">2021-10-11T07:28:37Z</dcterms:modified>
</cp:coreProperties>
</file>