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François 1er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le père du François?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Monarchie Absolue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est-ce que François est né?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Louise de Savoie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il est mort?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 31 mars 1547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le date de naissance du François?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Renaissance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il sacré à Reims?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 22 janvier en 1515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sont le cousin important du François?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Leonardo Da Vinci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Combien des années sont François en régne?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Trente-deux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période at-il gouverné comme roi?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Traité de Crépy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sont son meilleur ami?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Cognac, 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est la mère du François?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L'influence de l'Italie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Quelle type du gouvernement est-il?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Charles; comte d'Angoulême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Qu'est-ce qui influence ses monuments artistiques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Roi du France; Louis XII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Qu'est-ce qui a conclu la guerre contre Habsbourg?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 12 septembre 1494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François 1er</dc:title>
  <dcterms:created xsi:type="dcterms:W3CDTF">2021-10-11T07:28:44Z</dcterms:created>
  <dcterms:modified xsi:type="dcterms:W3CDTF">2021-10-11T07:28:44Z</dcterms:modified>
</cp:coreProperties>
</file>