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Franse Revolutie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nieuwe parlementsleden die heel Europa probeerden te verlossen van tirannen.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Staat waarin de burgers, maar ook de overheid zich moet houden aan de regels.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Persoon die de macht had voor het 'directoire'. Hij werd een dictator, maar pleitte wel voor een eerlijke behandeling van de bevolking.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Standenvertegenwoordiging die een oplossing moest zoeken voor de financiële problemen tijdens de liberale burgerij.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 volk vormt het hoogste gezeg van de staat.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Deze wet voerde de vrijheid van ondernemen in en verbood coalities en genootschappen.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Alleen wie voldoende belastingen betaalt, heeft stemrecht.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massale dienstplicht tijdens de Franse Revolutie om Frankrijk te verdedigen in de oorlog met de andere Europese grootmachten.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vijfkoppig bestuur die de macht kreeg na Maximilien Robespierre.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dat het hoofd in één beweging van het lichaam scheidt.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Franse Revolutie </dc:title>
  <dcterms:created xsi:type="dcterms:W3CDTF">2021-10-11T07:29:12Z</dcterms:created>
  <dcterms:modified xsi:type="dcterms:W3CDTF">2021-10-11T07:29:12Z</dcterms:modified>
</cp:coreProperties>
</file>