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Fransico de Goya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Deseo Sexual.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Alboroto,animar con palmados,ademas y expresiones a los que bailan.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Estampada obtenida por medio de la impresion de ponchas preparadas al efecto.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Obrero que realiza trabajos con especializando, o trabaja como ayudante en algunos oficios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Buena opinion,prestige o estimacion que se tiene entre la gente.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Relacionado con el misticismo.Persona que se dedica a la vida espiritual.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Materia dura,compacta y blanca de la que esta formado los dientes de los mamiferos,dicho de un color.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Relativo a la plebe.Clase social mas baja.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Tribunal eclesiastico antiguamnete para perseguir los delitios contra la 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Armazon de madera para sujetar el cuadro que se pinta,un soporte vertical que se sube y baja por medio de una manivela.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Intrumento musical de percusion,hechos de madera.Usados en el flamenco.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Error sostenido con una doctrina religiosa.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Mujer encargada de la educacion o intruccion de uno o varios ninos en el hogar de estos.</w:t>
            </w:r>
          </w:p>
        </w:tc>
      </w:tr>
    </w:tbl>
    <w:p>
      <w:pPr>
        <w:pStyle w:val="WordBankMedium"/>
      </w:pPr>
      <w:r>
        <w:t xml:space="preserve">   Predicamento    </w:t>
      </w:r>
      <w:r>
        <w:t xml:space="preserve">   Peones     </w:t>
      </w:r>
      <w:r>
        <w:t xml:space="preserve">   La inquisicion    </w:t>
      </w:r>
      <w:r>
        <w:t xml:space="preserve">   Pleyeba    </w:t>
      </w:r>
      <w:r>
        <w:t xml:space="preserve">   Mistico    </w:t>
      </w:r>
      <w:r>
        <w:t xml:space="preserve">   Herejia    </w:t>
      </w:r>
      <w:r>
        <w:t xml:space="preserve">   Institutriz    </w:t>
      </w:r>
      <w:r>
        <w:t xml:space="preserve">   Grabado    </w:t>
      </w:r>
      <w:r>
        <w:t xml:space="preserve">   Jaleo    </w:t>
      </w:r>
      <w:r>
        <w:t xml:space="preserve">   Morfil    </w:t>
      </w:r>
      <w:r>
        <w:t xml:space="preserve">   Lascivo    </w:t>
      </w:r>
      <w:r>
        <w:t xml:space="preserve">   Castanuelas     </w:t>
      </w:r>
      <w:r>
        <w:t xml:space="preserve">   Caballete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Fransico de Goya</dc:title>
  <dcterms:created xsi:type="dcterms:W3CDTF">2021-10-11T07:29:02Z</dcterms:created>
  <dcterms:modified xsi:type="dcterms:W3CDTF">2021-10-11T07:29:02Z</dcterms:modified>
</cp:coreProperties>
</file>