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Franz Ferdinand Assassination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Assassination    </w:t>
      </w:r>
      <w:r>
        <w:t xml:space="preserve">   Austro Hungarian    </w:t>
      </w:r>
      <w:r>
        <w:t xml:space="preserve">   Black Hand    </w:t>
      </w:r>
      <w:r>
        <w:t xml:space="preserve">   Blank Cheque    </w:t>
      </w:r>
      <w:r>
        <w:t xml:space="preserve">   Bosnia    </w:t>
      </w:r>
      <w:r>
        <w:t xml:space="preserve">   Chancellor    </w:t>
      </w:r>
      <w:r>
        <w:t xml:space="preserve">   Death    </w:t>
      </w:r>
      <w:r>
        <w:t xml:space="preserve">   Ferdinand    </w:t>
      </w:r>
      <w:r>
        <w:t xml:space="preserve">   Gavrilo Princip    </w:t>
      </w:r>
      <w:r>
        <w:t xml:space="preserve">   Germans    </w:t>
      </w:r>
      <w:r>
        <w:t xml:space="preserve">   Kaiser    </w:t>
      </w:r>
      <w:r>
        <w:t xml:space="preserve">   Russians    </w:t>
      </w:r>
      <w:r>
        <w:t xml:space="preserve">   Sarajevo    </w:t>
      </w:r>
      <w:r>
        <w:t xml:space="preserve">   Serbia    </w:t>
      </w:r>
      <w:r>
        <w:t xml:space="preserve">   Slavs    </w:t>
      </w:r>
      <w:r>
        <w:t xml:space="preserve">   Terrorist    </w:t>
      </w:r>
      <w:r>
        <w:t xml:space="preserve">   Throne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Franz Ferdinand Assassination</dc:title>
  <dcterms:created xsi:type="dcterms:W3CDTF">2021-10-11T07:28:17Z</dcterms:created>
  <dcterms:modified xsi:type="dcterms:W3CDTF">2021-10-11T07:28:17Z</dcterms:modified>
</cp:coreProperties>
</file>