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Franz 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Schubert was born in ______ in January 1797 to immigrant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 of his 5 siblings Franz was the only one who ________ infancy.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nickname Franz Schubert was given for being short.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Incurable disease Franz Schubert suffered from.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Franz Schubert died in ________ of 1828, two months shy of his 32nd birthday.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Despite Franz's personality as evidenced by the hard-partying, he was a very ___________ guy.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friend Franz Schubert began rooming with in 1816.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Schubert ended up writing over __________ songs. (word form of 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wasn't Franz's main source of income; he did this on the side to try and make ends meet.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Franz was fond of modulating based on _____ relationships as opposed to fifths.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Franz Schubert</dc:title>
  <dcterms:created xsi:type="dcterms:W3CDTF">2021-10-11T07:30:03Z</dcterms:created>
  <dcterms:modified xsi:type="dcterms:W3CDTF">2021-10-11T07:30:03Z</dcterms:modified>
</cp:coreProperties>
</file>