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Franz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Ariel Dorfman    </w:t>
      </w:r>
      <w:r>
        <w:t xml:space="preserve">   Death and The Maiden    </w:t>
      </w:r>
      <w:r>
        <w:t xml:space="preserve">   Franz Schubert    </w:t>
      </w:r>
      <w:r>
        <w:t xml:space="preserve">   Gerardo    </w:t>
      </w:r>
      <w:r>
        <w:t xml:space="preserve">   Government    </w:t>
      </w:r>
      <w:r>
        <w:t xml:space="preserve">   Holy Roman Empire    </w:t>
      </w:r>
      <w:r>
        <w:t xml:space="preserve">   Imperial Recess    </w:t>
      </w:r>
      <w:r>
        <w:t xml:space="preserve">   Paulina    </w:t>
      </w:r>
      <w:r>
        <w:t xml:space="preserve">   Piano    </w:t>
      </w:r>
      <w:r>
        <w:t xml:space="preserve">   Political Change    </w:t>
      </w:r>
      <w:r>
        <w:t xml:space="preserve">   Roberto    </w:t>
      </w:r>
      <w:r>
        <w:t xml:space="preserve">   String Quartet    </w:t>
      </w:r>
      <w:r>
        <w:t xml:space="preserve">   Vienna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Schubert</dc:title>
  <dcterms:created xsi:type="dcterms:W3CDTF">2021-10-11T07:28:55Z</dcterms:created>
  <dcterms:modified xsi:type="dcterms:W3CDTF">2021-10-11T07:28:55Z</dcterms:modified>
</cp:coreProperties>
</file>