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Franzi and Hagar's 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streetfood    </w:t>
      </w:r>
      <w:r>
        <w:t xml:space="preserve">   cycling    </w:t>
      </w:r>
      <w:r>
        <w:t xml:space="preserve">   leeds    </w:t>
      </w:r>
      <w:r>
        <w:t xml:space="preserve">   hedgehog    </w:t>
      </w:r>
      <w:r>
        <w:t xml:space="preserve">   bike    </w:t>
      </w:r>
      <w:r>
        <w:t xml:space="preserve">   wolverton    </w:t>
      </w:r>
      <w:r>
        <w:t xml:space="preserve">   oktoberfest    </w:t>
      </w:r>
      <w:r>
        <w:t xml:space="preserve">   biergarten    </w:t>
      </w:r>
      <w:r>
        <w:t xml:space="preserve">   beer    </w:t>
      </w:r>
      <w:r>
        <w:t xml:space="preserve">   terrier    </w:t>
      </w:r>
      <w:r>
        <w:t xml:space="preserve">   ironman    </w:t>
      </w:r>
      <w:r>
        <w:t xml:space="preserve">   triathlon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Franzi and Hagar's wedding word search</dc:title>
  <dcterms:created xsi:type="dcterms:W3CDTF">2021-10-11T07:29:34Z</dcterms:created>
  <dcterms:modified xsi:type="dcterms:W3CDTF">2021-10-11T07:29:34Z</dcterms:modified>
</cp:coreProperties>
</file>