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Frases básicas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¡Hola!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¡Adios!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Nice to meet you!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¿Cómo estás?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Good morning!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 amo.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love you.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siento.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How are 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 night!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nada.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Hello!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¡Buenos días!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am sorry.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¡Buenas tardes!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 are welcome.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¡Buenas noches!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Good afternoon!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 permiso.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Goodbye!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Excuse 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¡Mucho gusto!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¡Thank you very much!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Muchas gracias!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Frases básicas en espanol</dc:title>
  <dcterms:created xsi:type="dcterms:W3CDTF">2021-10-11T07:29:36Z</dcterms:created>
  <dcterms:modified xsi:type="dcterms:W3CDTF">2021-10-11T07:29:36Z</dcterms:modified>
</cp:coreProperties>
</file>