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Frases de la clase</w:t>
      </w:r>
    </w:p>
    <w:p>
      <w:pPr>
        <w:pStyle w:val="Questions"/>
      </w:pPr>
      <w:r>
        <w:t xml:space="preserve">1. PDEOU RI AL ANBO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EUOPD RI A TRMOA AUAG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ODEUP RI A IM IORAAMR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ON 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ON EENONTID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ON CMONPOERD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PEAITR RPO FRAOV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MAS IADPECOS RPO RAVFO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AFCIL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IFLIIDC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ME TOIENS EROFMNE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EOPDU RI A LA MFIRREAEEN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13. POEDU IR A LA IFNCOIA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PDUOE ERNTAR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DESCUPEL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EATMSAR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FOEAORSRP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LCIIENOS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NO HIEC AL RAAET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ON NGTEO AL RAATE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Frases de la clase</dc:title>
  <dcterms:created xsi:type="dcterms:W3CDTF">2021-10-11T07:29:38Z</dcterms:created>
  <dcterms:modified xsi:type="dcterms:W3CDTF">2021-10-11T07:29:38Z</dcterms:modified>
</cp:coreProperties>
</file>