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Frases para usar 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frecuentemente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last night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 day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los días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pretérito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 lo general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every/ each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yo 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imperfecto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yo tenía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 days ago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 times/sometimes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menudo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every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repente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from time to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often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one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semana pasada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general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vez en cuando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last weeek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all of the sudden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frequently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mientras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when I 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día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llegué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yesterday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comprábamos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when I 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2 días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while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para usar el imperfecto</dc:title>
  <dcterms:created xsi:type="dcterms:W3CDTF">2021-10-11T07:29:25Z</dcterms:created>
  <dcterms:modified xsi:type="dcterms:W3CDTF">2021-10-11T07:29:25Z</dcterms:modified>
</cp:coreProperties>
</file>