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Frases ùtiles (Useful phrases)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¡Buena Suerte!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Página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Presente/ Aqui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Thank you ( very much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Atención, por favor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Your welcome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have a question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Olvidé mi tarea en casa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forgot my homework in my locker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Homework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Saquen el libro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I'm sorry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do you say -- in spanish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Saquen los cuadernos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Take out your notebook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I go to the bathroom?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 sé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Está ausente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Ready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Frases ùtiles (Useful phrases)</dc:title>
  <dcterms:created xsi:type="dcterms:W3CDTF">2021-10-11T07:28:50Z</dcterms:created>
  <dcterms:modified xsi:type="dcterms:W3CDTF">2021-10-11T07:28:50Z</dcterms:modified>
</cp:coreProperties>
</file>