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Fraternal Order of Eagles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Advance    </w:t>
      </w:r>
      <w:r>
        <w:t xml:space="preserve">   Cape Girardeau    </w:t>
      </w:r>
      <w:r>
        <w:t xml:space="preserve">   Dexter    </w:t>
      </w:r>
      <w:r>
        <w:t xml:space="preserve">   Doniphan    </w:t>
      </w:r>
      <w:r>
        <w:t xml:space="preserve">   Ellington    </w:t>
      </w:r>
      <w:r>
        <w:t xml:space="preserve">   Fredericktown    </w:t>
      </w:r>
      <w:r>
        <w:t xml:space="preserve">   Greenville    </w:t>
      </w:r>
      <w:r>
        <w:t xml:space="preserve">   Hayti    </w:t>
      </w:r>
      <w:r>
        <w:t xml:space="preserve">   Kennett    </w:t>
      </w:r>
      <w:r>
        <w:t xml:space="preserve">   Malden    </w:t>
      </w:r>
      <w:r>
        <w:t xml:space="preserve">   Marble Hill    </w:t>
      </w:r>
      <w:r>
        <w:t xml:space="preserve">   New Madrid    </w:t>
      </w:r>
      <w:r>
        <w:t xml:space="preserve">   Piedmont    </w:t>
      </w:r>
      <w:r>
        <w:t xml:space="preserve">   Poplar bluff    </w:t>
      </w:r>
      <w:r>
        <w:t xml:space="preserve">   Sikeston    </w:t>
      </w:r>
      <w:r>
        <w:t xml:space="preserve">   Thayer    </w:t>
      </w:r>
      <w:r>
        <w:t xml:space="preserve">   Wappapello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Fraternal Order of Eagles</dc:title>
  <dcterms:created xsi:type="dcterms:W3CDTF">2021-10-11T07:28:24Z</dcterms:created>
  <dcterms:modified xsi:type="dcterms:W3CDTF">2021-10-11T07:28:24Z</dcterms:modified>
</cp:coreProperties>
</file>