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Fraternal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WEST    </w:t>
      </w:r>
      <w:r>
        <w:t xml:space="preserve">   UNITY    </w:t>
      </w:r>
      <w:r>
        <w:t xml:space="preserve">   WISDOM    </w:t>
      </w:r>
      <w:r>
        <w:t xml:space="preserve">   GUARDIAN    </w:t>
      </w:r>
      <w:r>
        <w:t xml:space="preserve">   FRATERNAL    </w:t>
      </w:r>
      <w:r>
        <w:t xml:space="preserve">   BENEVOLENCE    </w:t>
      </w:r>
      <w:r>
        <w:t xml:space="preserve">   ALTAR    </w:t>
      </w:r>
      <w:r>
        <w:t xml:space="preserve">   DEGREE    </w:t>
      </w:r>
      <w:r>
        <w:t xml:space="preserve">   OFFICERS    </w:t>
      </w:r>
      <w:r>
        <w:t xml:space="preserve">   PILGRIMAGE    </w:t>
      </w:r>
      <w:r>
        <w:t xml:space="preserve">   FRIENDSHIP    </w:t>
      </w:r>
      <w:r>
        <w:t xml:space="preserve">   PATRON    </w:t>
      </w:r>
      <w:r>
        <w:t xml:space="preserve">   EAST    </w:t>
      </w:r>
      <w:r>
        <w:t xml:space="preserve">   DUTIES    </w:t>
      </w:r>
      <w:r>
        <w:t xml:space="preserve">   CAPTAIN    </w:t>
      </w:r>
      <w:r>
        <w:t xml:space="preserve">   KNOWLEDGE    </w:t>
      </w:r>
      <w:r>
        <w:t xml:space="preserve">   INITIATION    </w:t>
      </w:r>
      <w:r>
        <w:t xml:space="preserve">   EXCHEQUER    </w:t>
      </w:r>
      <w:r>
        <w:t xml:space="preserve">   CONDUCTRESS    </w:t>
      </w:r>
      <w:r>
        <w:t xml:space="preserve">   PASS    </w:t>
      </w:r>
      <w:r>
        <w:t xml:space="preserve">   SIGN    </w:t>
      </w:r>
      <w:r>
        <w:t xml:space="preserve">   MATRON    </w:t>
      </w:r>
      <w:r>
        <w:t xml:space="preserve">   PRAYER    </w:t>
      </w:r>
      <w:r>
        <w:t xml:space="preserve">   SALUTATION    </w:t>
      </w:r>
      <w:r>
        <w:t xml:space="preserve">   ILLUSTRIOUS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Fraternal Word Search</dc:title>
  <dcterms:created xsi:type="dcterms:W3CDTF">2021-10-11T07:28:42Z</dcterms:created>
  <dcterms:modified xsi:type="dcterms:W3CDTF">2021-10-11T07:28:42Z</dcterms:modified>
</cp:coreProperties>
</file>