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Fraud/Scam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confirm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about shame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faith or confidence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 for money for a service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completely overcome by thought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self-concious of an error in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fraudulent or deceptive act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authentic, real,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organized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hopeful, looking for a good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doing something,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scared, afraid for one's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doubt or question if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permission, to allow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commits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careful, watching for potential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worried, very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accurately representing something that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money or service to help someone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fake,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complicated or carefully planned</w:t>
            </w:r>
          </w:p>
        </w:tc>
      </w:tr>
    </w:tbl>
    <w:p>
      <w:pPr>
        <w:pStyle w:val="WordBankLarge"/>
      </w:pPr>
      <w:r>
        <w:t xml:space="preserve">   authorize    </w:t>
      </w:r>
      <w:r>
        <w:t xml:space="preserve">   suspicious    </w:t>
      </w:r>
      <w:r>
        <w:t xml:space="preserve">   embarrassed    </w:t>
      </w:r>
      <w:r>
        <w:t xml:space="preserve">   elaborate    </w:t>
      </w:r>
      <w:r>
        <w:t xml:space="preserve">   scheme    </w:t>
      </w:r>
      <w:r>
        <w:t xml:space="preserve">   solicit    </w:t>
      </w:r>
      <w:r>
        <w:t xml:space="preserve">   technique    </w:t>
      </w:r>
      <w:r>
        <w:t xml:space="preserve">   phony    </w:t>
      </w:r>
      <w:r>
        <w:t xml:space="preserve">   validate    </w:t>
      </w:r>
      <w:r>
        <w:t xml:space="preserve">   cautious    </w:t>
      </w:r>
      <w:r>
        <w:t xml:space="preserve">   optimistic    </w:t>
      </w:r>
      <w:r>
        <w:t xml:space="preserve">   humiliate    </w:t>
      </w:r>
      <w:r>
        <w:t xml:space="preserve">   anxious    </w:t>
      </w:r>
      <w:r>
        <w:t xml:space="preserve">   frightened    </w:t>
      </w:r>
      <w:r>
        <w:t xml:space="preserve">   furious    </w:t>
      </w:r>
      <w:r>
        <w:t xml:space="preserve">   overwhelmed    </w:t>
      </w:r>
      <w:r>
        <w:t xml:space="preserve">   scam    </w:t>
      </w:r>
      <w:r>
        <w:t xml:space="preserve">   fraudster    </w:t>
      </w:r>
      <w:r>
        <w:t xml:space="preserve">   charity    </w:t>
      </w:r>
      <w:r>
        <w:t xml:space="preserve">   realistic    </w:t>
      </w:r>
      <w:r>
        <w:t xml:space="preserve">   legitimate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Fraud/Scam Word List</dc:title>
  <dcterms:created xsi:type="dcterms:W3CDTF">2021-10-11T07:30:04Z</dcterms:created>
  <dcterms:modified xsi:type="dcterms:W3CDTF">2021-10-11T07:30:04Z</dcterms:modified>
</cp:coreProperties>
</file>