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swindle    </w:t>
      </w:r>
      <w:r>
        <w:t xml:space="preserve">   sting    </w:t>
      </w:r>
      <w:r>
        <w:t xml:space="preserve">   sham    </w:t>
      </w:r>
      <w:r>
        <w:t xml:space="preserve">   scam    </w:t>
      </w:r>
      <w:r>
        <w:t xml:space="preserve">   off    </w:t>
      </w:r>
      <w:r>
        <w:t xml:space="preserve">   rip    </w:t>
      </w:r>
      <w:r>
        <w:t xml:space="preserve">   racket    </w:t>
      </w:r>
      <w:r>
        <w:t xml:space="preserve">   hoax    </w:t>
      </w:r>
      <w:r>
        <w:t xml:space="preserve">   fix    </w:t>
      </w:r>
      <w:r>
        <w:t xml:space="preserve">   fiddle    </w:t>
      </w:r>
      <w:r>
        <w:t xml:space="preserve">   dodge    </w:t>
      </w:r>
      <w:r>
        <w:t xml:space="preserve">   trick    </w:t>
      </w:r>
      <w:r>
        <w:t xml:space="preserve">   confidence    </w:t>
      </w:r>
      <w:r>
        <w:t xml:space="preserve">   con    </w:t>
      </w:r>
      <w:r>
        <w:t xml:space="preserve">   cheat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Fraud</dc:title>
  <dcterms:created xsi:type="dcterms:W3CDTF">2021-10-11T07:29:49Z</dcterms:created>
  <dcterms:modified xsi:type="dcterms:W3CDTF">2021-10-11T07:29:49Z</dcterms:modified>
</cp:coreProperties>
</file>