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Fraud Control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controls    </w:t>
      </w:r>
      <w:r>
        <w:t xml:space="preserve">   forensic    </w:t>
      </w:r>
      <w:r>
        <w:t xml:space="preserve">   criminal    </w:t>
      </w:r>
      <w:r>
        <w:t xml:space="preserve">   scam    </w:t>
      </w:r>
      <w:r>
        <w:t xml:space="preserve">   tipoff    </w:t>
      </w:r>
      <w:r>
        <w:t xml:space="preserve">   investigator    </w:t>
      </w:r>
      <w:r>
        <w:t xml:space="preserve">   detection    </w:t>
      </w:r>
      <w:r>
        <w:t xml:space="preserve">   fraud    </w:t>
      </w:r>
      <w:r>
        <w:t xml:space="preserve">   prevention    </w:t>
      </w:r>
      <w:r>
        <w:t xml:space="preserve">   reporting    </w:t>
      </w:r>
      <w:r>
        <w:t xml:space="preserve">   agreement    </w:t>
      </w:r>
      <w:r>
        <w:t xml:space="preserve">   identity    </w:t>
      </w:r>
      <w:r>
        <w:t xml:space="preserve">   risk assessment    </w:t>
      </w:r>
      <w:r>
        <w:t xml:space="preserve">   manipulation    </w:t>
      </w:r>
      <w:r>
        <w:t xml:space="preserve">   corruption    </w:t>
      </w:r>
      <w:r>
        <w:t xml:space="preserve">   fraudster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Fraud Control Wordsearch</dc:title>
  <dcterms:created xsi:type="dcterms:W3CDTF">2021-11-18T03:41:53Z</dcterms:created>
  <dcterms:modified xsi:type="dcterms:W3CDTF">2021-11-18T03:41:53Z</dcterms:modified>
</cp:coreProperties>
</file>