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Fraud Support Word Scramble</w:t>
      </w:r>
    </w:p>
    <w:p>
      <w:pPr>
        <w:pStyle w:val="Questions"/>
      </w:pPr>
      <w:r>
        <w:t xml:space="preserve">1. tedhitf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duleftaunr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vitmci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gnailaignitdkb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aaritrryb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nntitvoeiagis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blufliek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sraetcdonipvlorii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ntciostraans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tsupedi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ekdahruccf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rmcmeas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caussuslpciilero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omcsiepdmor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bdeurafdcrttiide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rfatrleis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llapbyi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sfnrarte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ituiyqlnee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ersgyatt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Fraud Support Word Scramble</dc:title>
  <dcterms:created xsi:type="dcterms:W3CDTF">2021-10-11T07:29:51Z</dcterms:created>
  <dcterms:modified xsi:type="dcterms:W3CDTF">2021-10-11T07:29:51Z</dcterms:modified>
</cp:coreProperties>
</file>