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Fraud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HOCR You would use for Cheque Plastic Card and Online Banking. One Crime Report per... (9,5)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HOCR you would use for Other Advance Fee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received a request from a suspect who asked you to amend a standing order or payment transfer to diver transfer to divert the money to the suspect's account.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contacted you about recovering money lost in a previous investment fraud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were asked to call or replied to a text message (SMS) that turned out to be premium rate (8,5)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formed a relationship over the internet and have been persuaded to provide financial assistance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purchased tickets for a festival, concert, flights, sporting events, etc. but you did not receive the tickets or they turned out to be fake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were contacted via phone by a person pretending to be from your ban, credit card company or the police and followed their instructions.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used you personal details to apply for a loan, credit card, or another type of finance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 Across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received a call about a problem with your computer or internet connection and the caller said they can fix it if you give them access to your computer and pay a fee. (8,8, 5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can't find the relevant option ____90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used your personal details to obtain mobile phone contracts from a service provider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asked you to pay money to join an investment scheme and to recruit friends or family members to join the scheme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reporting for a victim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Fraud Types</dc:title>
  <dcterms:created xsi:type="dcterms:W3CDTF">2022-01-18T03:30:34Z</dcterms:created>
  <dcterms:modified xsi:type="dcterms:W3CDTF">2022-01-18T03:30:34Z</dcterms:modified>
</cp:coreProperties>
</file>