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Fraud and Corruption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Reliance on the integrity, strength, ability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having strong moral principles; honesty and decency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 involving exposure to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crime of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or expend carelessly, extravagantly, or to no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wrong or improper 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Wrongful or criminal deception intended to result in financial 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Dishonest or fraudulent conduct by those in power, typically involving bribery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perplexing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Impartial and just treatment or behaviour without favouritism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honest and having strong moral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making new or secret information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a person is in a position to derive personal benefit from actions or decisions made in their official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or moral strength to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or expected to justify actions or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morally or legally bound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or illegal cooperation or conspiracy in order to deceive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principles that govern a person's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 with cruelty or violence, especially regularly or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or favour given or promised in order to influence the judgement</w:t>
            </w:r>
          </w:p>
        </w:tc>
      </w:tr>
    </w:tbl>
    <w:p>
      <w:pPr>
        <w:pStyle w:val="WordBankMedium"/>
      </w:pPr>
      <w:r>
        <w:t xml:space="preserve">   Fraud    </w:t>
      </w:r>
      <w:r>
        <w:t xml:space="preserve">   Dilemma    </w:t>
      </w:r>
      <w:r>
        <w:t xml:space="preserve">   Corruption    </w:t>
      </w:r>
      <w:r>
        <w:t xml:space="preserve">   Integrity    </w:t>
      </w:r>
      <w:r>
        <w:t xml:space="preserve">   Theft    </w:t>
      </w:r>
      <w:r>
        <w:t xml:space="preserve">   Risk    </w:t>
      </w:r>
      <w:r>
        <w:t xml:space="preserve">   Misuse    </w:t>
      </w:r>
      <w:r>
        <w:t xml:space="preserve">   Collusion    </w:t>
      </w:r>
      <w:r>
        <w:t xml:space="preserve">   Accountable    </w:t>
      </w:r>
      <w:r>
        <w:t xml:space="preserve">   Trust    </w:t>
      </w:r>
      <w:r>
        <w:t xml:space="preserve">   Bribery    </w:t>
      </w:r>
      <w:r>
        <w:t xml:space="preserve">   Conflict of interest    </w:t>
      </w:r>
      <w:r>
        <w:t xml:space="preserve">   Disclosure    </w:t>
      </w:r>
      <w:r>
        <w:t xml:space="preserve">   Ethics    </w:t>
      </w:r>
      <w:r>
        <w:t xml:space="preserve">   Waste    </w:t>
      </w:r>
      <w:r>
        <w:t xml:space="preserve">   Abuse    </w:t>
      </w:r>
      <w:r>
        <w:t xml:space="preserve">   Probity    </w:t>
      </w:r>
      <w:r>
        <w:t xml:space="preserve">   Fairness    </w:t>
      </w:r>
      <w:r>
        <w:t xml:space="preserve">   Obligation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and Corruption</dc:title>
  <dcterms:created xsi:type="dcterms:W3CDTF">2021-10-11T07:30:06Z</dcterms:created>
  <dcterms:modified xsi:type="dcterms:W3CDTF">2021-10-11T07:30:06Z</dcterms:modified>
</cp:coreProperties>
</file>