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Fraud and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equifax    </w:t>
      </w:r>
      <w:r>
        <w:t xml:space="preserve">   transunion    </w:t>
      </w:r>
      <w:r>
        <w:t xml:space="preserve">   experian    </w:t>
      </w:r>
      <w:r>
        <w:t xml:space="preserve">   secure license    </w:t>
      </w:r>
      <w:r>
        <w:t xml:space="preserve">   secure wallet    </w:t>
      </w:r>
      <w:r>
        <w:t xml:space="preserve">   review bank account    </w:t>
      </w:r>
      <w:r>
        <w:t xml:space="preserve">   secure social security card    </w:t>
      </w:r>
      <w:r>
        <w:t xml:space="preserve">   secure password    </w:t>
      </w:r>
      <w:r>
        <w:t xml:space="preserve">   credit report    </w:t>
      </w:r>
      <w:r>
        <w:t xml:space="preserve">   shredder    </w:t>
      </w:r>
      <w:r>
        <w:t xml:space="preserve">   counterfeit    </w:t>
      </w:r>
      <w:r>
        <w:t xml:space="preserve">   identity theft    </w:t>
      </w:r>
      <w:r>
        <w:t xml:space="preserve">   phishing    </w:t>
      </w:r>
      <w:r>
        <w:t xml:space="preserve">   scam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and Security </dc:title>
  <dcterms:created xsi:type="dcterms:W3CDTF">2021-10-11T07:29:42Z</dcterms:created>
  <dcterms:modified xsi:type="dcterms:W3CDTF">2021-10-11T07:29:42Z</dcterms:modified>
</cp:coreProperties>
</file>