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Frayne- The Belles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will the new favorite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Camellia risk her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kept against the girls?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the girls go after the favorite is chose?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 Belles call eachother?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new favorite?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belles powers are actually?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favorite chose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Belles are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old favorite?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the Belles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houses will the girls be placed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world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belles born with that others aren't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they meet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are the Belles?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are the people in their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bells hairstyle?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belles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they control?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Frayne- The Belles</dc:title>
  <dcterms:created xsi:type="dcterms:W3CDTF">2021-10-11T07:29:46Z</dcterms:created>
  <dcterms:modified xsi:type="dcterms:W3CDTF">2021-10-11T07:29:46Z</dcterms:modified>
</cp:coreProperties>
</file>