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F_r_e_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Balanced    </w:t>
      </w:r>
      <w:r>
        <w:t xml:space="preserve">   Newton    </w:t>
      </w:r>
      <w:r>
        <w:t xml:space="preserve">   Direction    </w:t>
      </w:r>
      <w:r>
        <w:t xml:space="preserve">   Resultant    </w:t>
      </w:r>
      <w:r>
        <w:t xml:space="preserve">   Stationary    </w:t>
      </w:r>
      <w:r>
        <w:t xml:space="preserve">   Equilibrium    </w:t>
      </w:r>
      <w:r>
        <w:t xml:space="preserve">   Velocity    </w:t>
      </w:r>
      <w:r>
        <w:t xml:space="preserve">   Air Resistance     </w:t>
      </w:r>
      <w:r>
        <w:t xml:space="preserve">   Acceleration     </w:t>
      </w:r>
      <w:r>
        <w:t xml:space="preserve">   Push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F_r_e_</dc:title>
  <dcterms:created xsi:type="dcterms:W3CDTF">2021-10-11T06:40:39Z</dcterms:created>
  <dcterms:modified xsi:type="dcterms:W3CDTF">2021-10-11T06:40:39Z</dcterms:modified>
</cp:coreProperties>
</file>