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Freak be getting?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Kenny keep max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Max’s grandpa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Kevin dresses up as when they go for Loretta’s purse at 3am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Kevin’s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Kenny got on parole, what did 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tall are Freak and max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Kenny kidnap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Max’s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Max’s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Max put in his cereal?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Max’s room in the basement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Iggy’s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“Fair Gwen”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helps Kenny hide Max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</dc:title>
  <dcterms:created xsi:type="dcterms:W3CDTF">2021-10-11T07:30:00Z</dcterms:created>
  <dcterms:modified xsi:type="dcterms:W3CDTF">2021-10-11T07:30:00Z</dcterms:modified>
</cp:coreProperties>
</file>