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used by people with small minds.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Source of knowledge fun and rude jokes.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Silly looking creature that eats 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French gangster.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four letter word for Max in a bad mood.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Max's handwriting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unit of measurement equal to 70 centimeters.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Max's shoe size.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do after you Zig.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nervous cockroach.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billionth of a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to improve on the human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falling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seed you plant in your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past from the male point of view.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Search</dc:title>
  <dcterms:created xsi:type="dcterms:W3CDTF">2021-10-11T07:29:55Z</dcterms:created>
  <dcterms:modified xsi:type="dcterms:W3CDTF">2021-10-11T07:29:55Z</dcterms:modified>
</cp:coreProperties>
</file>