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Max's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who carry's Kevin around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Grim called Max's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Max and Kevin get on top of each other what nickname do they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Kenny Kane use to restrain Max's movement?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Max's father get that make him have a mental breakdown?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Max's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Max's calls his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Loretta's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max's calls his grandma?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 Crossword Puzzle</dc:title>
  <dcterms:created xsi:type="dcterms:W3CDTF">2021-10-11T07:29:44Z</dcterms:created>
  <dcterms:modified xsi:type="dcterms:W3CDTF">2021-10-11T07:29:44Z</dcterms:modified>
</cp:coreProperties>
</file>